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58F0D" w14:textId="77777777" w:rsidR="00271058" w:rsidRDefault="00000000">
      <w:pPr>
        <w:pStyle w:val="Heading1"/>
      </w:pPr>
      <w:r>
        <w:t>WGSS Scholarship Application</w:t>
      </w:r>
    </w:p>
    <w:p w14:paraId="478DBD04" w14:textId="77777777" w:rsidR="00271058" w:rsidRDefault="00000000">
      <w:r>
        <w:t>Name:</w:t>
      </w:r>
    </w:p>
    <w:p w14:paraId="23990D62" w14:textId="77777777" w:rsidR="00271058" w:rsidRDefault="00000000">
      <w:r>
        <w:t>Date:</w:t>
      </w:r>
    </w:p>
    <w:p w14:paraId="41A334A7" w14:textId="77777777" w:rsidR="00271058" w:rsidRDefault="00000000">
      <w:r>
        <w:t>OSU Student ID #:</w:t>
      </w:r>
    </w:p>
    <w:p w14:paraId="2D27D285" w14:textId="77777777" w:rsidR="00271058" w:rsidRDefault="00000000">
      <w:r>
        <w:t>Email Address:</w:t>
      </w:r>
    </w:p>
    <w:p w14:paraId="6BC408B6" w14:textId="77777777" w:rsidR="00271058" w:rsidRDefault="00000000">
      <w:r>
        <w:t>Phone Number:</w:t>
      </w:r>
    </w:p>
    <w:p w14:paraId="5A8F2A7F" w14:textId="77777777" w:rsidR="00271058" w:rsidRDefault="00000000">
      <w:r>
        <w:t>Current Address:</w:t>
      </w:r>
    </w:p>
    <w:p w14:paraId="415E380F" w14:textId="77777777" w:rsidR="00271058" w:rsidRDefault="00000000">
      <w:pPr>
        <w:pStyle w:val="Heading2"/>
      </w:pPr>
      <w:r>
        <w:t>Academic Information</w:t>
      </w:r>
    </w:p>
    <w:p w14:paraId="56995CD5" w14:textId="77777777" w:rsidR="00271058" w:rsidRDefault="00000000">
      <w:r>
        <w:t>Class Standing: ☐ Undergraduate    ☐ Graduate</w:t>
      </w:r>
    </w:p>
    <w:p w14:paraId="548B38DC" w14:textId="77777777" w:rsidR="00271058" w:rsidRDefault="00000000">
      <w:r>
        <w:t>Degree Working Toward (include major area of study):</w:t>
      </w:r>
    </w:p>
    <w:p w14:paraId="7C1135D2" w14:textId="77777777" w:rsidR="00271058" w:rsidRDefault="00000000">
      <w:r>
        <w:t>Minor and/or Certificate:</w:t>
      </w:r>
    </w:p>
    <w:p w14:paraId="3B4ABAB1" w14:textId="77777777" w:rsidR="00271058" w:rsidRDefault="00000000">
      <w:r>
        <w:t>Cumulative GPA (must be 3.0 or above):</w:t>
      </w:r>
    </w:p>
    <w:p w14:paraId="3CE8E674" w14:textId="77777777" w:rsidR="00271058" w:rsidRDefault="00000000">
      <w:r>
        <w:t>How long have you been a WGSS student at OSU?</w:t>
      </w:r>
    </w:p>
    <w:p w14:paraId="4DDDB4ED" w14:textId="77777777" w:rsidR="00271058" w:rsidRDefault="00000000">
      <w:pPr>
        <w:pStyle w:val="Heading2"/>
      </w:pPr>
      <w:r>
        <w:t>Essay (Maximum 750 Words)</w:t>
      </w:r>
    </w:p>
    <w:p w14:paraId="4D72B832" w14:textId="77777777" w:rsidR="00271058" w:rsidRDefault="00000000">
      <w:r>
        <w:t>Please summarize your scholarly achievements and describe your community and/or school activities, particularly as they relate to the award criteria.</w:t>
      </w:r>
    </w:p>
    <w:p w14:paraId="451136AC" w14:textId="77777777" w:rsidR="00271058" w:rsidRDefault="00000000">
      <w:r>
        <w:t>In your essay, address the following:</w:t>
      </w:r>
    </w:p>
    <w:p w14:paraId="406B3C87" w14:textId="77777777" w:rsidR="00271058" w:rsidRDefault="00000000">
      <w:pPr>
        <w:pStyle w:val="ListNumber"/>
      </w:pPr>
      <w:r>
        <w:t>1. Why are you pursuing a degree in Women, Gender, and Sexuality Studies?</w:t>
      </w:r>
    </w:p>
    <w:p w14:paraId="6CFDCAED" w14:textId="77777777" w:rsidR="00271058" w:rsidRDefault="00000000">
      <w:pPr>
        <w:pStyle w:val="ListNumber"/>
      </w:pPr>
      <w:r>
        <w:t>2. What do you contribute to the WGSS program?</w:t>
      </w:r>
    </w:p>
    <w:p w14:paraId="5F5ED5AA" w14:textId="77777777" w:rsidR="00271058" w:rsidRDefault="00000000">
      <w:pPr>
        <w:pStyle w:val="ListNumber"/>
      </w:pPr>
      <w:r>
        <w:t>3. What do you hope to gain from the program that will enrich your personal and/or professional life?</w:t>
      </w:r>
    </w:p>
    <w:p w14:paraId="5437C66E" w14:textId="5CFE0DD1" w:rsidR="00271058" w:rsidRDefault="00000000">
      <w:pPr>
        <w:pStyle w:val="ListNumber"/>
      </w:pPr>
      <w:r>
        <w:t>These scholarships are intended for students with financial need. Briefly describe your financial need and indicate whether you expect to qualify for Federal Pell Grants next academic year.</w:t>
      </w:r>
    </w:p>
    <w:sectPr w:rsidR="0027105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8735172">
    <w:abstractNumId w:val="8"/>
  </w:num>
  <w:num w:numId="2" w16cid:durableId="696587189">
    <w:abstractNumId w:val="6"/>
  </w:num>
  <w:num w:numId="3" w16cid:durableId="1033574979">
    <w:abstractNumId w:val="5"/>
  </w:num>
  <w:num w:numId="4" w16cid:durableId="1260408618">
    <w:abstractNumId w:val="4"/>
  </w:num>
  <w:num w:numId="5" w16cid:durableId="1356299789">
    <w:abstractNumId w:val="7"/>
  </w:num>
  <w:num w:numId="6" w16cid:durableId="1504127893">
    <w:abstractNumId w:val="3"/>
  </w:num>
  <w:num w:numId="7" w16cid:durableId="978414329">
    <w:abstractNumId w:val="2"/>
  </w:num>
  <w:num w:numId="8" w16cid:durableId="241069327">
    <w:abstractNumId w:val="1"/>
  </w:num>
  <w:num w:numId="9" w16cid:durableId="182604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1058"/>
    <w:rsid w:val="0029639D"/>
    <w:rsid w:val="00326F90"/>
    <w:rsid w:val="007276E0"/>
    <w:rsid w:val="007378F8"/>
    <w:rsid w:val="009B7ED1"/>
    <w:rsid w:val="00AA1D8D"/>
    <w:rsid w:val="00B47730"/>
    <w:rsid w:val="00CB0664"/>
    <w:rsid w:val="00D75C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A3684D"/>
  <w14:defaultImageDpi w14:val="300"/>
  <w15:docId w15:val="{543B1C5F-BBBB-FF4B-B898-50C5F524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811</Characters>
  <Application>Microsoft Office Word</Application>
  <DocSecurity>0</DocSecurity>
  <Lines>23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Shirazi, Mehra</cp:lastModifiedBy>
  <cp:revision>2</cp:revision>
  <dcterms:created xsi:type="dcterms:W3CDTF">2026-04-20T19:46:00Z</dcterms:created>
  <dcterms:modified xsi:type="dcterms:W3CDTF">2026-04-20T19:46:00Z</dcterms:modified>
  <cp:category/>
</cp:coreProperties>
</file>